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877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86MS0061-01-2025-003411-27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Василия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УК «Ваш уютный 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Быстринская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2113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УК «Ваш уютный дом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УК «Ваш уютный дом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УК «Ваш уютный 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Василия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6221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877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